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唤醒身边的财富  全方位激活你的人际关系</w:t>
      </w:r>
    </w:p>
    <w:p>
      <w:r>
        <w:rPr>
          <w:rFonts w:ascii="宋体" w:hAnsi="宋体" w:eastAsia="宋体"/>
          <w:sz w:val="24"/>
        </w:rPr>
        <w:t>李知非著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唤醒身边的财富  全方位激活你的人际关系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本书出售、求购地址：https://www.jiaokey.com/book/detail/13088581.html</w:t>
      </w:r>
    </w:p>
    <w:p>
      <w:r>
        <w:t>更多相关图书推荐：https://www.jiaokey.com</w:t>
      </w:r>
    </w:p>
    <w:p>
      <w:r>
        <w:t>李知非著 其他作品：https://www.jiaokey.com/tag/李知非著.html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关键词搜索：https://www.jiaokey.com/tag/唤醒身边的财富  全方位激活你的人际关系.html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