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断根草  下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断根草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本书出售、求购地址：https://www.jiaokey.com/book/detail/13088577.html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关键词搜索：https://www.jiaokey.com/tag/断根草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