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如何做一个优秀的中层领导  做最胜任的中层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如何做一个优秀的中层领导  做最胜任的中层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本书出售、求购地址：https://www.jiaokey.com/book/detail/13088567.html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关键词搜索：https://www.jiaokey.com/tag/如何做一个优秀的中层领导  做最胜任的中层.html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