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抓住听众心理  演讲者要知道的100件事</w:t>
      </w:r>
    </w:p>
    <w:p>
      <w:r>
        <w:rPr>
          <w:rFonts w:ascii="宋体" w:hAnsi="宋体" w:eastAsia="宋体"/>
          <w:sz w:val="24"/>
        </w:rPr>
        <w:t>（美）SusanM.Weinschenk著；杨妩霞，杨煜泳译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抓住听众心理  演讲者要知道的100件事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（美）SusanM.Weinschenk著；杨妩霞，杨煜泳译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本书出售、求购地址：https://www.jiaokey.com/book/detail/13088536.html</w:t>
      </w:r>
    </w:p>
    <w:p>
      <w:r>
        <w:t>更多相关图书推荐：https://www.jiaokey.com</w:t>
      </w:r>
    </w:p>
    <w:p>
      <w:r>
        <w:t>（美）SusanM.Weinschenk著；杨妩霞，杨煜泳译 其他作品：https://www.jiaokey.com/tag/（美）SusanM.Weinschenk著；杨妩霞，杨煜泳译.html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关键词搜索：https://www.jiaokey.com/tag/抓住听众心理  演讲者要知道的100件事.html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