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不销而销  绝对成交的终极密码</w:t>
      </w:r>
    </w:p>
    <w:p>
      <w:r>
        <w:rPr>
          <w:rFonts w:ascii="宋体" w:hAnsi="宋体" w:eastAsia="宋体"/>
          <w:sz w:val="24"/>
        </w:rPr>
        <w:t>江晓兴著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不销而销  绝对成交的终极密码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本书出售、求购地址：https://www.jiaokey.com/book/detail/13088531.html</w:t>
      </w:r>
    </w:p>
    <w:p>
      <w:r>
        <w:t>更多相关图书推荐：https://www.jiaokey.com</w:t>
      </w:r>
    </w:p>
    <w:p>
      <w:r>
        <w:t>江晓兴著 其他作品：https://www.jiaokey.com/tag/江晓兴著.html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关键词搜索：https://www.jiaokey.com/tag/不销而销  绝对成交的终极密码.html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