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中国新闻社六十年佳作  1952-2012  3  评论篇</w:t>
      </w:r>
    </w:p>
    <w:p>
      <w:r>
        <w:rPr>
          <w:rFonts w:ascii="宋体" w:hAnsi="宋体" w:eastAsia="宋体"/>
          <w:sz w:val="24"/>
        </w:rPr>
        <w:t>中国新闻社编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中国新闻社六十年佳作  1952-2012  3  评论篇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中国新闻社编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本书出售、求购地址：https://www.jiaokey.com/book/detail/13088529.html</w:t>
      </w:r>
    </w:p>
    <w:p>
      <w:r>
        <w:t>更多相关图书推荐：https://www.jiaokey.com</w:t>
      </w:r>
    </w:p>
    <w:p>
      <w:r>
        <w:t>中国新闻社编 其他作品：https://www.jiaokey.com/tag/中国新闻社编.html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关键词搜索：https://www.jiaokey.com/tag/中国新闻社六十年佳作  1952-2012  3  评论篇.html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