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Excel在会计中的运用</w:t>
      </w:r>
    </w:p>
    <w:p>
      <w:r>
        <w:rPr>
          <w:rFonts w:ascii="宋体" w:hAnsi="宋体" w:eastAsia="宋体"/>
          <w:sz w:val="24"/>
        </w:rPr>
        <w:t>王岳聪主编；黄嫦娇，王斐，谭建良副主编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王岳聪主编；黄嫦娇，王斐，谭建良副主编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本书出售、求购地址：https://www.jiaokey.com/book/detail/13088526.html</w:t>
      </w:r>
    </w:p>
    <w:p>
      <w:r>
        <w:t>更多相关图书推荐：https://www.jiaokey.com</w:t>
      </w:r>
    </w:p>
    <w:p>
      <w:r>
        <w:t>王岳聪主编；黄嫦娇，王斐，谭建良副主编 其他作品：https://www.jiaokey.com/tag/王岳聪主编；黄嫦娇，王斐，谭建良副主编.html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关键词搜索：https://www.jiaokey.com/tag/Excel在会计中的运用.html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