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你要的幸福，藏在你不愿做出的选择里</w:t>
      </w:r>
    </w:p>
    <w:p>
      <w:r>
        <w:rPr>
          <w:rFonts w:ascii="宋体" w:hAnsi="宋体" w:eastAsia="宋体"/>
          <w:sz w:val="24"/>
        </w:rPr>
        <w:t>崔熙哲编著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你要的幸福，藏在你不愿做出的选择里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崔熙哲编著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本书出售、求购地址：https://www.jiaokey.com/book/detail/13088489.html</w:t>
      </w:r>
    </w:p>
    <w:p>
      <w:r>
        <w:t>更多相关图书推荐：https://www.jiaokey.com</w:t>
      </w:r>
    </w:p>
    <w:p>
      <w:r>
        <w:t>崔熙哲编著 其他作品：https://www.jiaokey.com/tag/崔熙哲编著.html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关键词搜索：https://www.jiaokey.com/tag/你要的幸福，藏在你不愿做出的选择里.html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