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一触即发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一触即发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本书出售、求购地址：https://www.jiaokey.com/book/detail/13088449.html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关键词搜索：https://www.jiaokey.com/tag/一触即发.html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