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跟美国总统奥巴马学煽情演讲  汉英对照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跟美国总统奥巴马学煽情演讲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本书出售、求购地址：https://www.jiaokey.com/book/detail/13088417.html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关键词搜索：https://www.jiaokey.com/tag/跟美国总统奥巴马学煽情演讲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