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书名：词中城市  品读宋词中的人文景观</w:t>
      </w:r>
    </w:p>
    <w:p>
      <w:r>
        <w:t>作者：吴琳著</w:t>
      </w:r>
    </w:p>
    <w:p>
      <w:r>
        <w:t>出版社：北京：中央编译出版社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词中城市  品读宋词中的人文景观 评论地址：https://www.jiaokey.com/book/detail/13088403.html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