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书名：手作点心200道</w:t>
      </w:r>
    </w:p>
    <w:p>
      <w:r>
        <w:t>作者：詹凯盛，丁秀娥，陈立真，吕哲维，王安琪，周美江</w:t>
      </w:r>
    </w:p>
    <w:p>
      <w:r>
        <w:t>出版社：北京：中国纺织出版社</w:t>
      </w:r>
    </w:p>
    <w:p>
      <w:r>
        <w:t>出版日期：2012.09</w:t>
      </w:r>
    </w:p>
    <w:p>
      <w:r>
        <w:t>总页数：127</w:t>
      </w:r>
    </w:p>
    <w:p>
      <w:r>
        <w:t>更多请访问教客网: www.jiaokey.com</w:t>
      </w:r>
    </w:p>
    <w:p>
      <w:r>
        <w:t>手作点心200道 评论地址：https://www.jiaokey.com/book/detail/13088355.html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