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林清玄经典作品系列  迷路的云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林清玄经典作品系列  迷路的云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本书出售、求购地址：https://www.jiaokey.com/book/detail/13088334.html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关键词搜索：https://www.jiaokey.com/tag/林清玄经典作品系列  迷路的云.html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