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书名：自我治疗类风湿性关节炎</w:t>
      </w:r>
    </w:p>
    <w:p>
      <w:r>
        <w:t>作者：王海泉，李萍，王丹编著</w:t>
      </w:r>
    </w:p>
    <w:p>
      <w:r>
        <w:t>出版社：北京：中国中医药出版社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自我治疗类风湿性关节炎 评论地址：https://www.jiaokey.com/book/detail/13088324.html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