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书名：自我治疗胃溃疡</w:t>
      </w:r>
    </w:p>
    <w:p>
      <w:r>
        <w:t>作者：王海泉，丁振英，张海岩编著</w:t>
      </w:r>
    </w:p>
    <w:p>
      <w:r>
        <w:t>出版社：北京：中国中医药出版社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自我治疗胃溃疡 评论地址：https://www.jiaokey.com/book/detail/13088323.html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