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新农村公共服务体系建设</w:t>
      </w:r>
    </w:p>
    <w:p>
      <w:r>
        <w:rPr>
          <w:rFonts w:ascii="宋体" w:hAnsi="宋体" w:eastAsia="宋体"/>
          <w:sz w:val="24"/>
        </w:rPr>
        <w:t>刘秀艳，王丽静，陈薇等著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新农村公共服务体系建设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刘秀艳，王丽静，陈薇等著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本书出售、求购地址：https://www.jiaokey.com/book/detail/13088309.html</w:t>
      </w:r>
    </w:p>
    <w:p>
      <w:r>
        <w:t>更多相关图书推荐：https://www.jiaokey.com</w:t>
      </w:r>
    </w:p>
    <w:p>
      <w:r>
        <w:t>刘秀艳，王丽静，陈薇等著 其他作品：https://www.jiaokey.com/tag/刘秀艳，王丽静，陈薇等著.html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关键词搜索：https://www.jiaokey.com/tag/新农村公共服务体系建设.html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