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学妖与四姨太效应  科学文化对话集</w:t>
      </w:r>
    </w:p>
    <w:p>
      <w:r>
        <w:rPr>
          <w:rFonts w:ascii="宋体" w:hAnsi="宋体" w:eastAsia="宋体"/>
          <w:sz w:val="24"/>
        </w:rPr>
        <w:t>田松，刘华杰著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学妖与四姨太效应  科学文化对话集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田松，刘华杰著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本书出售、求购地址：https://www.jiaokey.com/book/detail/13088293.html</w:t>
      </w:r>
    </w:p>
    <w:p>
      <w:r>
        <w:t>更多相关图书推荐：https://www.jiaokey.com</w:t>
      </w:r>
    </w:p>
    <w:p>
      <w:r>
        <w:t>田松，刘华杰著 其他作品：https://www.jiaokey.com/tag/田松，刘华杰著.html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关键词搜索：https://www.jiaokey.com/tag/学妖与四姨太效应  科学文化对话集.html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