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小探险家阿尔菲历险记  5  劫富济贫的侠盗</w:t>
      </w:r>
    </w:p>
    <w:p>
      <w:r>
        <w:rPr>
          <w:rFonts w:ascii="宋体" w:hAnsi="宋体" w:eastAsia="宋体"/>
          <w:sz w:val="24"/>
        </w:rPr>
        <w:t>（英）杰拉尔德·豪著；刘印，何元莲译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小探险家阿尔菲历险记  5  劫富济贫的侠盗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（英）杰拉尔德·豪著；刘印，何元莲译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本书出售、求购地址：https://www.jiaokey.com/book/detail/13088282.html</w:t>
      </w:r>
    </w:p>
    <w:p>
      <w:r>
        <w:t>更多相关图书推荐：https://www.jiaokey.com</w:t>
      </w:r>
    </w:p>
    <w:p>
      <w:r>
        <w:t>（英）杰拉尔德·豪著；刘印，何元莲译 其他作品：https://www.jiaokey.com/tag/（英）杰拉尔德·豪著；刘印，何元莲译.html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关键词搜索：https://www.jiaokey.com/tag/小探险家阿尔菲历险记  5  劫富济贫的侠盗.html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