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领导三斧半  100%实现目标的领导智慧</w:t>
      </w:r>
    </w:p>
    <w:p>
      <w:r>
        <w:rPr>
          <w:rFonts w:ascii="宋体" w:hAnsi="宋体" w:eastAsia="宋体"/>
          <w:sz w:val="24"/>
        </w:rPr>
        <w:t>杨长征编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8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领导三斧半  100%实现目标的领导智慧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本书出售、求购地址：https://www.jiaokey.com/book/detail/13088271.html</w:t>
      </w:r>
    </w:p>
    <w:p>
      <w:r>
        <w:t>更多相关图书推荐：https://www.jiaokey.com</w:t>
      </w:r>
    </w:p>
    <w:p>
      <w:r>
        <w:t>杨长征编 其他作品：https://www.jiaokey.com/tag/杨长征编.html</w:t>
      </w:r>
    </w:p>
    <w:p>
      <w:r>
        <w:t>北京:中国财富出版社,2012.08 出版图书：https://www.jiaokey.com/tag/北京:中国财富出版社,2012.08.html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