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卓越领导亦凡人</w:t>
      </w:r>
    </w:p>
    <w:p>
      <w:r>
        <w:rPr>
          <w:rFonts w:ascii="宋体" w:hAnsi="宋体" w:eastAsia="宋体"/>
          <w:sz w:val="24"/>
        </w:rPr>
        <w:t>（英）乔治·宾尼，（英）格哈德·维尔克，（英）科林·威廉斯著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卓越领导亦凡人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（英）乔治·宾尼，（英）格哈德·维尔克，（英）科林·威廉斯著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本书出售、求购地址：https://www.jiaokey.com/book/detail/13088261.html</w:t>
      </w:r>
    </w:p>
    <w:p>
      <w:r>
        <w:t>更多相关图书推荐：https://www.jiaokey.com</w:t>
      </w:r>
    </w:p>
    <w:p>
      <w:r>
        <w:t>（英）乔治·宾尼，（英）格哈德·维尔克，（英）科林·威廉斯著 其他作品：https://www.jiaokey.com/tag/（英）乔治·宾尼，（英）格哈德·维尔克，（英）科林·威廉斯著.html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关键词搜索：https://www.jiaokey.com/tag/卓越领导亦凡人.html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