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第2集  佩文韵府  第7册  四角号码索引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第2集  佩文韵府  第7册  四角号码索引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本书出售、求购地址：https://www.jiaokey.com/book/detail/13088197.html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第2集  佩文韵府  第7册  四角号码索引.html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