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新中学文库  佛兰克林自传</w:t>
      </w:r>
    </w:p>
    <w:p>
      <w:r>
        <w:rPr>
          <w:rFonts w:ascii="宋体" w:hAnsi="宋体" w:eastAsia="宋体"/>
          <w:sz w:val="24"/>
        </w:rPr>
        <w:t>B.Franklin著；熊式一译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新中学文库  佛兰克林自传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B.Franklin著；熊式一译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本书出售、求购地址：https://www.jiaokey.com/book/detail/13088179.html</w:t>
      </w:r>
    </w:p>
    <w:p>
      <w:r>
        <w:t>更多相关图书推荐：https://www.jiaokey.com</w:t>
      </w:r>
    </w:p>
    <w:p>
      <w:r>
        <w:t>B.Franklin著；熊式一译 其他作品：https://www.jiaokey.com/tag/B.Franklin著；熊式一译.html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新中学文库  佛兰克林自传.html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