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世界丛书  新中学文库  易卜生集  第1册</w:t>
      </w:r>
    </w:p>
    <w:p>
      <w:r>
        <w:rPr>
          <w:rFonts w:ascii="宋体" w:hAnsi="宋体" w:eastAsia="宋体"/>
          <w:sz w:val="24"/>
        </w:rPr>
        <w:t>易卜生著；潘家洵，胡适校译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世界丛书  新中学文库  易卜生集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易卜生著；潘家洵，胡适校译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本书出售、求购地址：https://www.jiaokey.com/book/detail/13088126.html</w:t>
      </w:r>
    </w:p>
    <w:p>
      <w:r>
        <w:t>更多相关图书推荐：https://www.jiaokey.com</w:t>
      </w:r>
    </w:p>
    <w:p>
      <w:r>
        <w:t>易卜生著；潘家洵，胡适校译 其他作品：https://www.jiaokey.com/tag/易卜生著；潘家洵，胡适校译.html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关键词搜索：https://www.jiaokey.com/tag/世界丛书  新中学文库  易卜生集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