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第八届大京九农副产品食品（常平）交易会  会刊</w:t>
      </w:r>
    </w:p>
    <w:p>
      <w:r>
        <w:rPr>
          <w:rFonts w:ascii="宋体" w:hAnsi="宋体" w:eastAsia="宋体"/>
          <w:sz w:val="24"/>
        </w:rPr>
        <w:t>大京九农副产品食品（常平）交易会组委会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第八届大京九农副产品食品（常平）交易会  会刊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大京九农副产品食品（常平）交易会组委会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本书出售、求购地址：https://www.jiaokey.com/book/detail/13088050.html</w:t>
      </w:r>
    </w:p>
    <w:p>
      <w:r>
        <w:t>更多相关图书推荐：https://www.jiaokey.com</w:t>
      </w:r>
    </w:p>
    <w:p>
      <w:r>
        <w:t>大京九农副产品食品（常平）交易会组委会 其他作品：https://www.jiaokey.com/tag/大京九农副产品食品（常平）交易会组委会.html</w:t>
      </w:r>
    </w:p>
    <w:p>
      <w:r>
        <w:t>关键词搜索：https://www.jiaokey.com/tag/第八届大京九农副产品食品（常平）交易会  会刊.html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