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书名：区域城市化研究</w:t>
      </w:r>
    </w:p>
    <w:p>
      <w:r>
        <w:t>作者：阎江主编</w:t>
      </w:r>
    </w:p>
    <w:p>
      <w:r>
        <w:t>出版社：东莞理工学院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区域城市化研究 评论地址：https://www.jiaokey.com/book/detail/13087988.html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