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书名：养殖场消毒指南</w:t>
      </w:r>
    </w:p>
    <w:p>
      <w:r>
        <w:t>作者：胡建和，刘俊伟编著</w:t>
      </w:r>
    </w:p>
    <w:p>
      <w:r>
        <w:t>出版社：北京：化学工业出版社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养殖场消毒指南 评论地址：https://www.jiaokey.com/book/detail/13087929.html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