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永不凋零的异域玫瑰  欧美著名女作家研究</w:t>
      </w:r>
    </w:p>
    <w:p>
      <w:r>
        <w:rPr>
          <w:rFonts w:ascii="宋体" w:hAnsi="宋体" w:eastAsia="宋体"/>
          <w:sz w:val="24"/>
        </w:rPr>
        <w:t>禇慧敏，刘凤主编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永不凋零的异域玫瑰  欧美著名女作家研究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禇慧敏，刘凤主编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本书出售、求购地址：https://www.jiaokey.com/book/detail/13087921.html</w:t>
      </w:r>
    </w:p>
    <w:p>
      <w:r>
        <w:t>更多相关图书推荐：https://www.jiaokey.com</w:t>
      </w:r>
    </w:p>
    <w:p>
      <w:r>
        <w:t>禇慧敏，刘凤主编 其他作品：https://www.jiaokey.com/tag/禇慧敏，刘凤主编.html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关键词搜索：https://www.jiaokey.com/tag/永不凋零的异域玫瑰  欧美著名女作家研究.html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