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俄苏文学的风采  经典作家作品研究</w:t>
      </w:r>
    </w:p>
    <w:p>
      <w:r>
        <w:rPr>
          <w:rFonts w:ascii="宋体" w:hAnsi="宋体" w:eastAsia="宋体"/>
          <w:sz w:val="24"/>
        </w:rPr>
        <w:t>禇慧敏，郑甜甜著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俄苏文学的风采  经典作家作品研究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禇慧敏，郑甜甜著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本书出售、求购地址：https://www.jiaokey.com/book/detail/13087920.html</w:t>
      </w:r>
    </w:p>
    <w:p>
      <w:r>
        <w:t>更多相关图书推荐：https://www.jiaokey.com</w:t>
      </w:r>
    </w:p>
    <w:p>
      <w:r>
        <w:t>禇慧敏，郑甜甜著 其他作品：https://www.jiaokey.com/tag/禇慧敏，郑甜甜著.html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关键词搜索：https://www.jiaokey.com/tag/俄苏文学的风采  经典作家作品研究.html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