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书名：守望河南  中原传统文化的传承与创新</w:t>
      </w:r>
    </w:p>
    <w:p>
      <w:r>
        <w:t>作者：黄文熙，王凤玲，刘云霞主编</w:t>
      </w:r>
    </w:p>
    <w:p>
      <w:r>
        <w:t>出版社：北京：中国言实出版社</w:t>
      </w:r>
    </w:p>
    <w:p>
      <w:r>
        <w:t>出版日期：2011.10</w:t>
      </w:r>
    </w:p>
    <w:p>
      <w:r>
        <w:t>总页数：284</w:t>
      </w:r>
    </w:p>
    <w:p>
      <w:r>
        <w:t>更多请访问教客网: www.jiaokey.com</w:t>
      </w:r>
    </w:p>
    <w:p>
      <w:r>
        <w:t>守望河南  中原传统文化的传承与创新 评论地址：https://www.jiaokey.com/book/detail/13087912.html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