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书名：现代足球技战术训练方法</w:t>
      </w:r>
    </w:p>
    <w:p>
      <w:r>
        <w:t>作者：任廷锋，郭宏焘，杨俊主编</w:t>
      </w:r>
    </w:p>
    <w:p>
      <w:r>
        <w:t>出版社：长春:吉林大学出版社,2011.12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现代足球技战术训练方法 评论地址：https://www.jiaokey.com/book/detail/13087910.html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