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中国基金会发展独立研究报告  2011  英文版</w:t>
      </w:r>
    </w:p>
    <w:p>
      <w:r>
        <w:rPr>
          <w:rFonts w:ascii="宋体" w:hAnsi="宋体" w:eastAsia="宋体"/>
          <w:sz w:val="24"/>
        </w:rPr>
        <w:t>康晓光，冯利，程刚著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中国基金会发展独立研究报告  2011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康晓光，冯利，程刚著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本书出售、求购地址：https://www.jiaokey.com/book/detail/13087907.html</w:t>
      </w:r>
    </w:p>
    <w:p>
      <w:r>
        <w:t>更多相关图书推荐：https://www.jiaokey.com</w:t>
      </w:r>
    </w:p>
    <w:p>
      <w:r>
        <w:t>康晓光，冯利，程刚著 其他作品：https://www.jiaokey.com/tag/康晓光，冯利，程刚著.html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关键词搜索：https://www.jiaokey.com/tag/中国基金会发展独立研究报告  2011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