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  从古典到当代</w:t>
      </w:r>
    </w:p>
    <w:p>
      <w:r>
        <w:rPr>
          <w:rFonts w:ascii="宋体" w:hAnsi="宋体" w:eastAsia="宋体"/>
          <w:sz w:val="24"/>
        </w:rPr>
        <w:t>（日）八木纪一郎著；何慈珏译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  从古典到当代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（日）八木纪一郎著；何慈珏译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本书出售、求购地址：https://www.jiaokey.com/book/detail/13087871.html</w:t>
      </w:r>
    </w:p>
    <w:p>
      <w:r>
        <w:t>更多相关图书推荐：https://www.jiaokey.com</w:t>
      </w:r>
    </w:p>
    <w:p>
      <w:r>
        <w:t>（日）八木纪一郎著；何慈珏译 其他作品：https://www.jiaokey.com/tag/（日）八木纪一郎著；何慈珏译.html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关键词搜索：https://www.jiaokey.com/tag/经济思想  从古典到当代.html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