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子弹飞过地平线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子弹飞过地平线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本书出售、求购地址：https://www.jiaokey.com/book/detail/13087864.html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关键词搜索：https://www.jiaokey.com/tag/子弹飞过地平线.html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