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新加坡外向型经济全球化进程  1965-2010</w:t>
      </w:r>
    </w:p>
    <w:p>
      <w:r>
        <w:rPr>
          <w:rFonts w:ascii="宋体" w:hAnsi="宋体" w:eastAsia="宋体"/>
          <w:sz w:val="24"/>
        </w:rPr>
        <w:t>郭建军著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新加坡外向型经济全球化进程  1965-2010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本书出售、求购地址：https://www.jiaokey.com/book/detail/13087861.html</w:t>
      </w:r>
    </w:p>
    <w:p>
      <w:r>
        <w:t>更多相关图书推荐：https://www.jiaokey.com</w:t>
      </w:r>
    </w:p>
    <w:p>
      <w:r>
        <w:t>郭建军著 其他作品：https://www.jiaokey.com/tag/郭建军著.html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关键词搜索：https://www.jiaokey.com/tag/新加坡外向型经济全球化进程  1965-2010.html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