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汽车梦的社会建构  中国城市家庭汽车消费研究</w:t>
      </w:r>
    </w:p>
    <w:p>
      <w:r>
        <w:rPr>
          <w:rFonts w:ascii="宋体" w:hAnsi="宋体" w:eastAsia="宋体"/>
          <w:sz w:val="24"/>
        </w:rPr>
        <w:t>林晓珊著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汽车梦的社会建构  中国城市家庭汽车消费研究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本书出售、求购地址：https://www.jiaokey.com/book/detail/13087860.html</w:t>
      </w:r>
    </w:p>
    <w:p>
      <w:r>
        <w:t>更多相关图书推荐：https://www.jiaokey.com</w:t>
      </w:r>
    </w:p>
    <w:p>
      <w:r>
        <w:t>林晓珊著 其他作品：https://www.jiaokey.com/tag/林晓珊著.html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关键词搜索：https://www.jiaokey.com/tag/汽车梦的社会建构  中国城市家庭汽车消费研究.html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