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全球现代性  全球资本主义时代的现代性</w:t>
      </w:r>
    </w:p>
    <w:p>
      <w:r>
        <w:rPr>
          <w:rFonts w:ascii="宋体" w:hAnsi="宋体" w:eastAsia="宋体"/>
          <w:sz w:val="24"/>
        </w:rPr>
        <w:t>（美）阿里夫·德里克著；胡大平，付清松译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全球现代性  全球资本主义时代的现代性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（美）阿里夫·德里克著；胡大平，付清松译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本书出售、求购地址：https://www.jiaokey.com/book/detail/13087855.html</w:t>
      </w:r>
    </w:p>
    <w:p>
      <w:r>
        <w:t>更多相关图书推荐：https://www.jiaokey.com</w:t>
      </w:r>
    </w:p>
    <w:p>
      <w:r>
        <w:t>（美）阿里夫·德里克著；胡大平，付清松译 其他作品：https://www.jiaokey.com/tag/（美）阿里夫·德里克著；胡大平，付清松译.html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关键词搜索：https://www.jiaokey.com/tag/全球现代性  全球资本主义时代的现代性.html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