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法治视野下政府权力制约机制研究  以决策权、执行权、监督权相互制约为视角</w:t>
      </w:r>
    </w:p>
    <w:p>
      <w:r>
        <w:rPr>
          <w:rFonts w:ascii="宋体" w:hAnsi="宋体" w:eastAsia="宋体"/>
          <w:sz w:val="24"/>
        </w:rPr>
        <w:t>郭蕾著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法治视野下政府权力制约机制研究  以决策权、执行权、监督权相互制约为视角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本书出售、求购地址：https://www.jiaokey.com/book/detail/13087843.html</w:t>
      </w:r>
    </w:p>
    <w:p>
      <w:r>
        <w:t>更多相关图书推荐：https://www.jiaokey.com</w:t>
      </w:r>
    </w:p>
    <w:p>
      <w:r>
        <w:t>郭蕾著 其他作品：https://www.jiaokey.com/tag/郭蕾著.html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关键词搜索：https://www.jiaokey.com/tag/法治视野下政府权力制约机制研究  以决策权、执行权、监督权相互制约为视角.html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