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汪曾祺集  邂逅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汪曾祺集  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本书出售、求购地址：https://www.jiaokey.com/book/detail/13087806.html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关键词搜索：https://www.jiaokey.com/tag/汪曾祺集  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