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书名：公共图书馆全方位开放的厦门模式</w:t>
      </w:r>
    </w:p>
    <w:p>
      <w:r>
        <w:t>作者：林丽萍著</w:t>
      </w:r>
    </w:p>
    <w:p>
      <w:r>
        <w:t>出版社：厦门：厦门大学出版社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公共图书馆全方位开放的厦门模式 评论地址：https://www.jiaokey.com/book/detail/13087793.html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