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书名：最新C语言程序设计教程习题详解与上机实验  第2版</w:t>
      </w:r>
    </w:p>
    <w:p>
      <w:r>
        <w:t>作者：刘正林等编著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最新C语言程序设计教程习题详解与上机实验  第2版 评论地址：https://www.jiaokey.com/book/detail/13087756.html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