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书名：龙藏寺碑</w:t>
      </w:r>
    </w:p>
    <w:p>
      <w:r>
        <w:t>作者：任正雷撰；姚建杭主编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龙藏寺碑 评论地址：https://www.jiaokey.com/book/detail/13087675.html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