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书名：《麻姑山仙坛记》技法精讲</w:t>
      </w:r>
    </w:p>
    <w:p>
      <w:r>
        <w:t>作者：郑家禾撰；姚建杭主编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《麻姑山仙坛记》技法精讲 评论地址：https://www.jiaokey.com/book/detail/13087663.html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