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书名：《东方朔画赞碑》技法精讲</w:t>
      </w:r>
    </w:p>
    <w:p>
      <w:r>
        <w:t>作者：袁卫民编写；姚建杭主编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《东方朔画赞碑》技法精讲 评论地址：https://www.jiaokey.com/book/detail/13087662.html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