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美术高考3小时范画  11  工业设计</w:t>
      </w:r>
    </w:p>
    <w:p>
      <w:r>
        <w:rPr>
          <w:rFonts w:ascii="宋体" w:hAnsi="宋体" w:eastAsia="宋体"/>
          <w:sz w:val="24"/>
        </w:rPr>
        <w:t>邹晓松，余建荣编著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美术高考3小时范画  11  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邹晓松，余建荣编著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本书出售、求购地址：https://www.jiaokey.com/book/detail/13087642.html</w:t>
      </w:r>
    </w:p>
    <w:p>
      <w:r>
        <w:t>更多相关图书推荐：https://www.jiaokey.com</w:t>
      </w:r>
    </w:p>
    <w:p>
      <w:r>
        <w:t>邹晓松，余建荣编著 其他作品：https://www.jiaokey.com/tag/邹晓松，余建荣编著.html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关键词搜索：https://www.jiaokey.com/tag/美术高考3小时范画  11  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