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书名：苏轼书武昌西山诗帖  黄州寒食诗帖</w:t>
      </w:r>
    </w:p>
    <w:p>
      <w:r>
        <w:t>作者：于二辉选编</w:t>
      </w:r>
    </w:p>
    <w:p>
      <w:r>
        <w:t>出版社：长春：吉林人民出版社</w:t>
      </w:r>
    </w:p>
    <w:p>
      <w:r>
        <w:t>出版日期：2009.04</w:t>
      </w:r>
    </w:p>
    <w:p>
      <w:r>
        <w:t>总页数：30</w:t>
      </w:r>
    </w:p>
    <w:p>
      <w:r>
        <w:t>更多请访问教客网: www.jiaokey.com</w:t>
      </w:r>
    </w:p>
    <w:p>
      <w:r>
        <w:t>苏轼书武昌西山诗帖  黄州寒食诗帖 评论地址：https://www.jiaokey.com/book/detail/13087580.html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