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  边玩边学</w:t>
      </w:r>
    </w:p>
    <w:p>
      <w:r>
        <w:t>作者：赵志军主编</w:t>
      </w:r>
    </w:p>
    <w:p>
      <w:r>
        <w:t>出版社：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吉他  边玩边学 评论地址：https://www.jiaokey.com/book/detail/13087573.html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