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艺术·人生  二十世纪六零年代中国画人物卷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艺术·人生  二十世纪六零年代中国画人物卷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本书出售、求购地址：https://www.jiaokey.com/book/detail/13087561.html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关键词搜索：https://www.jiaokey.com/tag/艺术·人生  二十世纪六零年代中国画人物卷.html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