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书名：王羲之又不能帖等</w:t>
      </w:r>
    </w:p>
    <w:p>
      <w:r>
        <w:t>作者：彭兴林编</w:t>
      </w:r>
    </w:p>
    <w:p>
      <w:r>
        <w:t>出版社：济南:山东美术出版社,2009.04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王羲之又不能帖等 评论地址：https://www.jiaokey.com/book/detail/13087544.html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