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米芾《汉扎帖》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米芾《汉扎帖》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本书出售、求购地址：https://www.jiaokey.com/book/detail/13087542.html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米芾《汉扎帖》.html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