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中国历代经典法帖  柳公权《圣慈帖》等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中国历代经典法帖  柳公权《圣慈帖》等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本书出售、求购地址：https://www.jiaokey.com/book/detail/13087541.html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关键词搜索：https://www.jiaokey.com/tag/中国历代经典法帖  柳公权《圣慈帖》等.html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